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BB3B" w14:textId="4A5BEA33" w:rsidR="00B236E0" w:rsidRPr="00A42FB3" w:rsidRDefault="00032BA9" w:rsidP="00F424DA">
      <w:pPr>
        <w:ind w:left="-709"/>
        <w:rPr>
          <w:rFonts w:ascii="Sanuk-Regular" w:hAnsi="Sanuk-Regular"/>
          <w:b/>
          <w:bCs/>
          <w:sz w:val="24"/>
          <w:szCs w:val="24"/>
          <w:u w:val="single"/>
        </w:rPr>
      </w:pPr>
      <w:r>
        <w:rPr>
          <w:rFonts w:ascii="Sanuk-Regular" w:hAnsi="Sanuk-Regular"/>
          <w:b/>
          <w:bCs/>
          <w:sz w:val="24"/>
          <w:szCs w:val="24"/>
          <w:u w:val="single"/>
        </w:rPr>
        <w:t>2025 GABONETAKO MERKATUA</w:t>
      </w:r>
    </w:p>
    <w:p w14:paraId="5DFF00C4" w14:textId="77777777" w:rsidR="00B236E0" w:rsidRDefault="00B236E0" w:rsidP="00F424DA">
      <w:pPr>
        <w:ind w:left="-709"/>
        <w:rPr>
          <w:rFonts w:ascii="Sanuk-Regular" w:hAnsi="Sanuk-Regular"/>
        </w:rPr>
      </w:pPr>
      <w:r>
        <w:rPr>
          <w:rFonts w:ascii="Sanuk-Regular" w:hAnsi="Sanuk-Regular"/>
          <w:b/>
          <w:bCs/>
          <w:sz w:val="24"/>
          <w:szCs w:val="24"/>
          <w:u w:val="single"/>
        </w:rPr>
        <w:t>18</w:t>
      </w:r>
      <w:r w:rsidRPr="00A42FB3">
        <w:rPr>
          <w:rFonts w:ascii="Sanuk-Regular" w:hAnsi="Sanuk-Regular"/>
          <w:b/>
          <w:bCs/>
          <w:sz w:val="24"/>
          <w:szCs w:val="24"/>
          <w:u w:val="single"/>
        </w:rPr>
        <w:t xml:space="preserve"> de diciembre</w:t>
      </w:r>
    </w:p>
    <w:p w14:paraId="4DA211B6" w14:textId="77777777" w:rsidR="00B236E0" w:rsidRDefault="00B236E0" w:rsidP="00F424DA">
      <w:pPr>
        <w:ind w:left="-709" w:right="-716"/>
        <w:rPr>
          <w:rFonts w:ascii="Sanuk-Regular" w:hAnsi="Sanuk-Regular"/>
        </w:rPr>
      </w:pPr>
    </w:p>
    <w:p w14:paraId="3F06EB83" w14:textId="5B237644" w:rsidR="00B236E0" w:rsidRPr="00B236E0" w:rsidRDefault="00B236E0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2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Ángela Bello Ruiz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>Ardoak</w:t>
      </w:r>
      <w:proofErr w:type="spellEnd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, </w:t>
      </w:r>
      <w:proofErr w:type="spellStart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>likoreak</w:t>
      </w:r>
      <w:proofErr w:type="spellEnd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>sagardoa</w:t>
      </w:r>
      <w:proofErr w:type="spellEnd"/>
    </w:p>
    <w:p w14:paraId="1F4C0532" w14:textId="5473250C" w:rsidR="00101736" w:rsidRPr="00B236E0" w:rsidRDefault="003C310C" w:rsidP="00F424DA">
      <w:pPr>
        <w:ind w:left="-709"/>
        <w:rPr>
          <w:rFonts w:ascii="Sanuk-Regular" w:hAnsi="Sanuk-Regular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80-81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Albert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Corcoy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Berga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>Hestebete</w:t>
      </w:r>
      <w:proofErr w:type="spellEnd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>artisauak</w:t>
      </w:r>
      <w:proofErr w:type="spellEnd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42700723" w14:textId="21917A08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31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Alberto Campo Arana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>Barazkiak</w:t>
      </w:r>
      <w:proofErr w:type="spellEnd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, </w:t>
      </w:r>
      <w:proofErr w:type="spellStart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>kontserbak</w:t>
      </w:r>
      <w:proofErr w:type="spellEnd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>zukuak</w:t>
      </w:r>
      <w:proofErr w:type="spellEnd"/>
    </w:p>
    <w:p w14:paraId="5ECE977D" w14:textId="6503445E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37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Alexander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Yunquera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Sota</w:t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>Pateak</w:t>
      </w:r>
      <w:proofErr w:type="spellEnd"/>
    </w:p>
    <w:p w14:paraId="36968515" w14:textId="4962C495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84-85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Alvaro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Lopez Ruiz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>Kontserbak</w:t>
      </w:r>
      <w:proofErr w:type="spellEnd"/>
    </w:p>
    <w:p w14:paraId="477C34F8" w14:textId="6D1C5A53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46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Amaia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Laskurain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Gil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>Behi</w:t>
      </w:r>
      <w:proofErr w:type="spellEnd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>ardi</w:t>
      </w:r>
      <w:proofErr w:type="spellEnd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>gazta</w:t>
      </w:r>
      <w:proofErr w:type="spellEnd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511103">
        <w:rPr>
          <w:rFonts w:ascii="Sanuk-Regular" w:eastAsiaTheme="minorHAnsi" w:hAnsi="Sanuk-Regular"/>
          <w:kern w:val="2"/>
          <w:lang w:val="es-ES"/>
          <w14:ligatures w14:val="standardContextual"/>
        </w:rPr>
        <w:t>ekologikoa</w:t>
      </w:r>
      <w:proofErr w:type="spellEnd"/>
    </w:p>
    <w:p w14:paraId="0308ECBB" w14:textId="73C205F4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33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Ana </w:t>
      </w:r>
      <w:proofErr w:type="gram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Alcalde</w:t>
      </w:r>
      <w:proofErr w:type="gram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Alonso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Marmeladak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086E8539" w14:textId="756B5FBE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41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Ana María Lusarreta Garro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Idiazabal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gazta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12F99389" w14:textId="3344F0D6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34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Ana Sanchez Corcuera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Arropa eta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kosmetikoak</w:t>
      </w:r>
      <w:proofErr w:type="spellEnd"/>
    </w:p>
    <w:p w14:paraId="0B9D9F3E" w14:textId="374D95BF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83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Ander Abaitua Puelles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Eztia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38F2C5C2" w14:textId="0D560013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28-29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Angelines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Catala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López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Garrapiñadak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txokolatea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54997675" w14:textId="367686BF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89-90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Anna Montserrat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Minguella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Ogi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gozo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artisauak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1E6259E5" w14:textId="7C1C165D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35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Antonio Nasarre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Nasarre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Gazta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artisaua</w:t>
      </w:r>
      <w:proofErr w:type="spellEnd"/>
    </w:p>
    <w:p w14:paraId="3E1F758A" w14:textId="5C92EAD7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56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Arantxa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Burutxaga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Ibarretxe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Hestebete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artisauak</w:t>
      </w:r>
      <w:proofErr w:type="spellEnd"/>
    </w:p>
    <w:p w14:paraId="57ED16AF" w14:textId="0B481A18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20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Arantxa Perez de Albeniz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Idiazabal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Gazta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3D8C1276" w14:textId="4FAEA3CB" w:rsidR="00101736" w:rsidRPr="00B236E0" w:rsidRDefault="003C310C" w:rsidP="00C84EDE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65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C84EDE"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Maialen Guerrero Manterola</w:t>
      </w:r>
      <w:r w:rsidR="00C84EDE"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C84EDE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C84EDE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C84EDE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C84EDE"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Txakoli</w:t>
      </w:r>
      <w:proofErr w:type="spellEnd"/>
    </w:p>
    <w:p w14:paraId="41AD1F5F" w14:textId="5641CAEA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69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Azucena Montejo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Saenz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de Navarrete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Odolkiak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hestebeteak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29994592" w14:textId="35125FF4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73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Belén Martínez Vela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Gisatu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naturalak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780EC582" w14:textId="1CF7F187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11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David García de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Albeniz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Eztiak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deribatuak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69BBF367" w14:textId="6EF9925F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27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Dolores Ramos García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Kokedamak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terrarioak</w:t>
      </w:r>
      <w:proofErr w:type="spellEnd"/>
    </w:p>
    <w:p w14:paraId="44B1FE47" w14:textId="7771278A" w:rsidR="00F424DA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42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Eder Ruiz Saracibar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Eztiak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deribatuak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3BDE3DA1" w14:textId="4B06E207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70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Ekain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Basterra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Gabiña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Gaztak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57EF2FEA" w14:textId="6219FAFC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24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Elisa Santiago Bote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Osagarriak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0E0E0977" w14:textId="19BE8A96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12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Francisco Morejón Pacheco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Ahuntz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gazta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hestebeteak</w:t>
      </w:r>
      <w:proofErr w:type="spellEnd"/>
    </w:p>
    <w:p w14:paraId="4B8DCB75" w14:textId="3DD76BB1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45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Félix Ajuria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Otxandiano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Idiazabal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gaztak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19C32E4F" w14:textId="627909A8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lastRenderedPageBreak/>
        <w:t>79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Ibai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Flamarique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Catalá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Turroiak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txokolateak</w:t>
      </w:r>
      <w:proofErr w:type="spellEnd"/>
    </w:p>
    <w:p w14:paraId="6FD44844" w14:textId="1785F6F8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52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gram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Iban</w:t>
      </w:r>
      <w:proofErr w:type="gram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Diego Ruiz</w:t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Artisau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likoreak</w:t>
      </w:r>
      <w:proofErr w:type="spellEnd"/>
    </w:p>
    <w:p w14:paraId="3DE5420E" w14:textId="59C05C3B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48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Idoia Martin Gil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Arropak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osagarriak</w:t>
      </w:r>
      <w:proofErr w:type="spellEnd"/>
    </w:p>
    <w:p w14:paraId="1F23D58D" w14:textId="5452121E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49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Idoia Pérez García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Ogi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gozogintza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3CC43A1F" w14:textId="51C79C76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86-87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Ignacio Rodriguez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Hernandez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Ogi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gozogintza</w:t>
      </w:r>
      <w:proofErr w:type="spellEnd"/>
    </w:p>
    <w:p w14:paraId="4EF67E12" w14:textId="353D82D1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18-19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Iratxe Del Barco Murua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Odolkiak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614F44F7" w14:textId="270226CA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74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Isabel Espinosa Saenz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Vermut</w:t>
      </w:r>
    </w:p>
    <w:p w14:paraId="39159C0F" w14:textId="3BF93121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76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Itxasne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Aguirre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Larrazabal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Pateak</w:t>
      </w:r>
      <w:proofErr w:type="spellEnd"/>
    </w:p>
    <w:p w14:paraId="0D10CD9C" w14:textId="7C09CC68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95-96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Ivan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Perez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de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Uzueta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Martinez de Alegría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Barazkiak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fruituak</w:t>
      </w:r>
      <w:proofErr w:type="spellEnd"/>
    </w:p>
    <w:p w14:paraId="58AC8B33" w14:textId="3E60945E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39-40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Iñaki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Gorrotxategi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Perales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Turroiak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txokolateak</w:t>
      </w:r>
      <w:proofErr w:type="spellEnd"/>
    </w:p>
    <w:p w14:paraId="6E64FFD6" w14:textId="7F64D9C5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9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Iñigo Ogueta Villar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Pateak</w:t>
      </w:r>
      <w:proofErr w:type="spellEnd"/>
    </w:p>
    <w:p w14:paraId="33B7AC8E" w14:textId="0A3FAAE3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88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Javier Villaescusa Tejero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Kontserbak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28638826" w14:textId="09EE2D90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17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Jose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Carlos Córdoba Medrano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Araba</w:t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r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Errioxako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ardoak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0D6AD500" w14:textId="32E5C17F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63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Joseba Meabe Ruiz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Euskal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pastelak</w:t>
      </w:r>
      <w:proofErr w:type="spellEnd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F424DA">
        <w:rPr>
          <w:rFonts w:ascii="Sanuk-Regular" w:eastAsiaTheme="minorHAnsi" w:hAnsi="Sanuk-Regular"/>
          <w:kern w:val="2"/>
          <w:lang w:val="es-ES"/>
          <w14:ligatures w14:val="standardContextual"/>
        </w:rPr>
        <w:t>gozogintza</w:t>
      </w:r>
      <w:proofErr w:type="spellEnd"/>
    </w:p>
    <w:p w14:paraId="567A2782" w14:textId="3B104D1A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38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Joseba Villacorta García</w:t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Eztia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274A7D25" w14:textId="0DDF9CDC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25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José Manuel Mancebo Del Amo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Gazta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krema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6FAFC2E4" w14:textId="1156A43D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32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Juan Francisco Iradier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Arabar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Errioxako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ardoak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44D4857C" w14:textId="2C13EE85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23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Juan Manuel Jones Costa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Arrain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kontserbak</w:t>
      </w:r>
      <w:proofErr w:type="spellEnd"/>
    </w:p>
    <w:p w14:paraId="2811CC2D" w14:textId="38C4C05D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71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Juan Uriarte Gonzalo-Bilbao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Eztia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deribatuak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4DD2A3ED" w14:textId="5C52F996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22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Karolina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Peños Salinas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Natur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kosmetika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24E7A32D" w14:textId="520739B5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82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Lander Mella Zuazua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Ogia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gozogintza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656BB449" w14:textId="485B0E5D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97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Luis Felipe Oses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Kontserbak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6FF04489" w14:textId="42C4DE9C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77-78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Luis Mª Osa Larrañaga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Ogia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gozogintza</w:t>
      </w:r>
      <w:proofErr w:type="spellEnd"/>
    </w:p>
    <w:p w14:paraId="254C78C7" w14:textId="77777777" w:rsidR="00C84EDE" w:rsidRPr="00B236E0" w:rsidRDefault="003C310C" w:rsidP="00C84EDE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64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C84EDE"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Aurelio Lopez </w:t>
      </w:r>
      <w:proofErr w:type="spellStart"/>
      <w:r w:rsidR="00C84EDE"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Lopez</w:t>
      </w:r>
      <w:proofErr w:type="spellEnd"/>
      <w:r w:rsidR="00C84EDE"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C84EDE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C84EDE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C84EDE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C84EDE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C84EDE">
        <w:rPr>
          <w:rFonts w:ascii="Sanuk-Regular" w:eastAsiaTheme="minorHAnsi" w:hAnsi="Sanuk-Regular"/>
          <w:kern w:val="2"/>
          <w:lang w:val="es-ES"/>
          <w14:ligatures w14:val="standardContextual"/>
        </w:rPr>
        <w:t>Behi</w:t>
      </w:r>
      <w:proofErr w:type="spellEnd"/>
      <w:r w:rsidR="00C84EDE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C84EDE">
        <w:rPr>
          <w:rFonts w:ascii="Sanuk-Regular" w:eastAsiaTheme="minorHAnsi" w:hAnsi="Sanuk-Regular"/>
          <w:kern w:val="2"/>
          <w:lang w:val="es-ES"/>
          <w14:ligatures w14:val="standardContextual"/>
        </w:rPr>
        <w:t>ardi</w:t>
      </w:r>
      <w:proofErr w:type="spellEnd"/>
      <w:r w:rsidR="00C84EDE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C84EDE">
        <w:rPr>
          <w:rFonts w:ascii="Sanuk-Regular" w:eastAsiaTheme="minorHAnsi" w:hAnsi="Sanuk-Regular"/>
          <w:kern w:val="2"/>
          <w:lang w:val="es-ES"/>
          <w14:ligatures w14:val="standardContextual"/>
        </w:rPr>
        <w:t>gazta</w:t>
      </w:r>
      <w:proofErr w:type="spellEnd"/>
      <w:r w:rsidR="00C84EDE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C84EDE">
        <w:rPr>
          <w:rFonts w:ascii="Sanuk-Regular" w:eastAsiaTheme="minorHAnsi" w:hAnsi="Sanuk-Regular"/>
          <w:kern w:val="2"/>
          <w:lang w:val="es-ES"/>
          <w14:ligatures w14:val="standardContextual"/>
        </w:rPr>
        <w:t>ekologikoa</w:t>
      </w:r>
      <w:proofErr w:type="spellEnd"/>
    </w:p>
    <w:p w14:paraId="6FB14EE4" w14:textId="76611D90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47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Margarita Pesos Iñiguez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Eguzkiloreak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002C7F3D" w14:textId="11E7B166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30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Maria Andres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Gonzalez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Artisautza</w:t>
      </w:r>
      <w:proofErr w:type="spellEnd"/>
    </w:p>
    <w:p w14:paraId="4619E4C2" w14:textId="32798BB0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6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Maria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Belen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Castro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Rodrigez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Ahuntz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gazta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6A69B6A6" w14:textId="5031B18C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57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Maria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Cruickshank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Moreno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Artisautz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organikoa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7490F42A" w14:textId="353E0736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lastRenderedPageBreak/>
        <w:t>51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María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Aranzazu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Ortiz Calderón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Eztia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deribatuak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77F3E4BE" w14:textId="27A77078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50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María Inmaculada Berrueco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Arabar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Errioxako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ardoak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629B4608" w14:textId="5D927ADE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62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María Pilar De Castro Goenaga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Pateak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79DA883B" w14:textId="5780773B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61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María Yolanda Torres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Ogia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gozogintza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4FA92BC7" w14:textId="766AF171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4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NaturAraba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Productos ecológicos Alaveses</w:t>
      </w:r>
    </w:p>
    <w:p w14:paraId="2801644F" w14:textId="36EC5B65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75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Nekane Albizu Uriarte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Gildak</w:t>
      </w:r>
      <w:proofErr w:type="spellEnd"/>
    </w:p>
    <w:p w14:paraId="5871FD92" w14:textId="7C9CE55B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66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Olatz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Egurcegui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Zurbano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Gaztak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gazta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kremak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28199FD5" w14:textId="00AF59AA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58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Oliver Gil Martin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Eztia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7A158764" w14:textId="1E85DFAE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5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Oscar del Valle Cascón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Fruitu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lehor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garrapiñatuak</w:t>
      </w:r>
      <w:proofErr w:type="spellEnd"/>
    </w:p>
    <w:p w14:paraId="26F7FF71" w14:textId="0EB6A106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59-60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Oscar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Gutierrez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Gutierrez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 w:rsidRPr="009C4052">
        <w:rPr>
          <w:rFonts w:ascii="Sanuk-Regular" w:hAnsi="Sanuk-Regular"/>
        </w:rPr>
        <w:t>Saskigintza</w:t>
      </w:r>
      <w:proofErr w:type="spellEnd"/>
      <w:r w:rsidR="006D5E91" w:rsidRPr="009C4052">
        <w:rPr>
          <w:rFonts w:ascii="Sanuk-Regular" w:hAnsi="Sanuk-Regular"/>
        </w:rPr>
        <w:t xml:space="preserve"> eta </w:t>
      </w:r>
      <w:proofErr w:type="spellStart"/>
      <w:r w:rsidR="006D5E91" w:rsidRPr="009C4052">
        <w:rPr>
          <w:rFonts w:ascii="Sanuk-Regular" w:hAnsi="Sanuk-Regular"/>
        </w:rPr>
        <w:t>zurezko</w:t>
      </w:r>
      <w:proofErr w:type="spellEnd"/>
      <w:r w:rsidR="006D5E91" w:rsidRPr="009C4052">
        <w:rPr>
          <w:rFonts w:ascii="Sanuk-Regular" w:hAnsi="Sanuk-Regular"/>
        </w:rPr>
        <w:t xml:space="preserve"> </w:t>
      </w:r>
      <w:proofErr w:type="spellStart"/>
      <w:r w:rsidR="006D5E91" w:rsidRPr="009C4052">
        <w:rPr>
          <w:rFonts w:ascii="Sanuk-Regular" w:hAnsi="Sanuk-Regular"/>
        </w:rPr>
        <w:t>tresnak</w:t>
      </w:r>
      <w:proofErr w:type="spellEnd"/>
    </w:p>
    <w:p w14:paraId="130F4C20" w14:textId="6510F28D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44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Pablo de Oraá Oleaga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Añanako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gatza</w:t>
      </w:r>
      <w:proofErr w:type="spellEnd"/>
    </w:p>
    <w:p w14:paraId="4CE81255" w14:textId="2A43A0FF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53-54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Pablo Valle López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Arrain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kontserbak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7E14353F" w14:textId="241A4C01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15-16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Patxi Joseba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Arakama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Zufiaurre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Ahate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produktuak</w:t>
      </w:r>
      <w:proofErr w:type="spellEnd"/>
    </w:p>
    <w:p w14:paraId="684BA114" w14:textId="2C8D2A32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93-94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Pedro Agirrezabal Ranilla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Hestebeteak</w:t>
      </w:r>
      <w:proofErr w:type="spellEnd"/>
    </w:p>
    <w:p w14:paraId="386F6B63" w14:textId="11AACAC0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55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Pere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Antunez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Llonch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Artisau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gaztak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257776C1" w14:textId="572F2FEF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10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Ramón Barrón Sáenz de la Fuente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Trufa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beltza</w:t>
      </w:r>
      <w:proofErr w:type="spellEnd"/>
    </w:p>
    <w:p w14:paraId="73139005" w14:textId="5E334937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21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Raúl Sánchez de Ayala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Gozogintza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5088FBB6" w14:textId="36489419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26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Sheila Garcia Sanchez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Ogia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gozogintza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322D6489" w14:textId="3D43A51B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91-92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Simón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Perez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Gracia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Kontserbak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1276B96F" w14:textId="2670DE62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1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Txomin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Onandia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Sarriugarte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Artisau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garagardoak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6FB48CBF" w14:textId="06C474C3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13-14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Urtza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Sarrionandia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Atutxa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Barazkiak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frutak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 </w:t>
      </w:r>
    </w:p>
    <w:p w14:paraId="4E89CD50" w14:textId="77777777" w:rsidR="006D5E91" w:rsidRDefault="003C310C" w:rsidP="006D5E91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3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>Xabier Aizpeolea Izaguirre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Ardi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gazta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79A5C03D" w14:textId="17964AA9" w:rsidR="006D5E91" w:rsidRPr="006D5E91" w:rsidRDefault="003C310C" w:rsidP="006D5E91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36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Xavier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Arjant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Llorens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 w:rsidRPr="009C4052">
        <w:rPr>
          <w:rFonts w:ascii="Sanuk-Regular" w:hAnsi="Sanuk-Regular"/>
        </w:rPr>
        <w:t>Vic-</w:t>
      </w:r>
      <w:proofErr w:type="spellStart"/>
      <w:r w:rsidR="006D5E91" w:rsidRPr="009C4052">
        <w:rPr>
          <w:rFonts w:ascii="Sanuk-Regular" w:hAnsi="Sanuk-Regular"/>
        </w:rPr>
        <w:t>eko</w:t>
      </w:r>
      <w:proofErr w:type="spellEnd"/>
      <w:r w:rsidR="006D5E91" w:rsidRPr="009C4052">
        <w:rPr>
          <w:rFonts w:ascii="Sanuk-Regular" w:hAnsi="Sanuk-Regular"/>
        </w:rPr>
        <w:t xml:space="preserve"> </w:t>
      </w:r>
      <w:proofErr w:type="spellStart"/>
      <w:r w:rsidR="006D5E91" w:rsidRPr="009C4052">
        <w:rPr>
          <w:rFonts w:ascii="Sanuk-Regular" w:hAnsi="Sanuk-Regular"/>
        </w:rPr>
        <w:t>artisau-hestebeteak</w:t>
      </w:r>
      <w:proofErr w:type="spellEnd"/>
    </w:p>
    <w:p w14:paraId="69DB3EF3" w14:textId="6227CCB4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43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Ximun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Iribarne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Etxebestia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Pateak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ahatearen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deribatuak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1B0ADA87" w14:textId="46DC569A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7-8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  <w:t xml:space="preserve">Yolanda </w:t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Gastaka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Barbara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Ogiak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,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gozogintza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,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Euskal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pastela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0A6E3640" w14:textId="5760133F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67-68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Yussif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Abdalá-Yoda Bravo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Barazkiak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fruitu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lehorrak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4123FA7C" w14:textId="2A07D7CA" w:rsidR="00101736" w:rsidRPr="00B236E0" w:rsidRDefault="003C310C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72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>Ziortza</w:t>
      </w:r>
      <w:proofErr w:type="spellEnd"/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López Bueno</w:t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ab/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Gazta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freskoa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,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urdina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eta </w:t>
      </w:r>
      <w:proofErr w:type="spellStart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>yogurra</w:t>
      </w:r>
      <w:proofErr w:type="spellEnd"/>
      <w:r w:rsidR="006D5E91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  <w:r w:rsidRPr="00B236E0">
        <w:rPr>
          <w:rFonts w:ascii="Sanuk-Regular" w:eastAsiaTheme="minorHAnsi" w:hAnsi="Sanuk-Regular"/>
          <w:kern w:val="2"/>
          <w:lang w:val="es-ES"/>
          <w14:ligatures w14:val="standardContextual"/>
        </w:rPr>
        <w:t xml:space="preserve"> </w:t>
      </w:r>
    </w:p>
    <w:p w14:paraId="1C4D3A98" w14:textId="3E724C9C" w:rsidR="00101736" w:rsidRPr="00B236E0" w:rsidRDefault="00101736" w:rsidP="00F424DA">
      <w:pPr>
        <w:spacing w:after="160" w:line="259" w:lineRule="auto"/>
        <w:ind w:left="-709"/>
        <w:rPr>
          <w:rFonts w:ascii="Sanuk-Regular" w:eastAsiaTheme="minorHAnsi" w:hAnsi="Sanuk-Regular"/>
          <w:kern w:val="2"/>
          <w:lang w:val="es-ES"/>
          <w14:ligatures w14:val="standardContextual"/>
        </w:rPr>
      </w:pPr>
    </w:p>
    <w:sectPr w:rsidR="00101736" w:rsidRPr="00B236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D9D0" w14:textId="77777777" w:rsidR="00B236E0" w:rsidRDefault="00B236E0" w:rsidP="00B236E0">
      <w:pPr>
        <w:spacing w:after="0" w:line="240" w:lineRule="auto"/>
      </w:pPr>
      <w:r>
        <w:separator/>
      </w:r>
    </w:p>
  </w:endnote>
  <w:endnote w:type="continuationSeparator" w:id="0">
    <w:p w14:paraId="6CAF062C" w14:textId="77777777" w:rsidR="00B236E0" w:rsidRDefault="00B236E0" w:rsidP="00B2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anuk-Regular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A6D6" w14:textId="77777777" w:rsidR="00B236E0" w:rsidRDefault="00B236E0" w:rsidP="00B236E0">
      <w:pPr>
        <w:spacing w:after="0" w:line="240" w:lineRule="auto"/>
      </w:pPr>
      <w:r>
        <w:separator/>
      </w:r>
    </w:p>
  </w:footnote>
  <w:footnote w:type="continuationSeparator" w:id="0">
    <w:p w14:paraId="32FB644A" w14:textId="77777777" w:rsidR="00B236E0" w:rsidRDefault="00B236E0" w:rsidP="00B23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5753493">
    <w:abstractNumId w:val="8"/>
  </w:num>
  <w:num w:numId="2" w16cid:durableId="261569382">
    <w:abstractNumId w:val="6"/>
  </w:num>
  <w:num w:numId="3" w16cid:durableId="1538466533">
    <w:abstractNumId w:val="5"/>
  </w:num>
  <w:num w:numId="4" w16cid:durableId="657543019">
    <w:abstractNumId w:val="4"/>
  </w:num>
  <w:num w:numId="5" w16cid:durableId="61611904">
    <w:abstractNumId w:val="7"/>
  </w:num>
  <w:num w:numId="6" w16cid:durableId="423453025">
    <w:abstractNumId w:val="3"/>
  </w:num>
  <w:num w:numId="7" w16cid:durableId="475949215">
    <w:abstractNumId w:val="2"/>
  </w:num>
  <w:num w:numId="8" w16cid:durableId="1383483837">
    <w:abstractNumId w:val="1"/>
  </w:num>
  <w:num w:numId="9" w16cid:durableId="133464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BA9"/>
    <w:rsid w:val="00034616"/>
    <w:rsid w:val="0006063C"/>
    <w:rsid w:val="00101736"/>
    <w:rsid w:val="0015074B"/>
    <w:rsid w:val="001B651E"/>
    <w:rsid w:val="0029639D"/>
    <w:rsid w:val="00326F90"/>
    <w:rsid w:val="003C310C"/>
    <w:rsid w:val="003E0D93"/>
    <w:rsid w:val="003E7752"/>
    <w:rsid w:val="00511103"/>
    <w:rsid w:val="006D5E91"/>
    <w:rsid w:val="00913C39"/>
    <w:rsid w:val="00AA1D8D"/>
    <w:rsid w:val="00B236E0"/>
    <w:rsid w:val="00B47730"/>
    <w:rsid w:val="00C84EDE"/>
    <w:rsid w:val="00CB0664"/>
    <w:rsid w:val="00F424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AF206"/>
  <w14:defaultImageDpi w14:val="300"/>
  <w15:docId w15:val="{5D6CE080-7189-4DD9-8BDB-8B2E454F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615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Naomi Pérez de Eulate</cp:lastModifiedBy>
  <cp:revision>4</cp:revision>
  <dcterms:created xsi:type="dcterms:W3CDTF">2025-11-24T12:19:00Z</dcterms:created>
  <dcterms:modified xsi:type="dcterms:W3CDTF">2025-11-26T13:27:00Z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854180866</vt:i4>
  </property>
</Properties>
</file>